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49BF" w14:textId="15490718" w:rsidR="00D0206A" w:rsidRPr="000B030D" w:rsidRDefault="008A5C0E" w:rsidP="00A93A39">
      <w:pPr>
        <w:pStyle w:val="Ttulo1"/>
        <w:spacing w:line="240" w:lineRule="auto"/>
        <w:jc w:val="center"/>
        <w:rPr>
          <w:rFonts w:cstheme="majorHAnsi"/>
          <w:color w:val="auto"/>
          <w:sz w:val="22"/>
          <w:szCs w:val="22"/>
          <w:lang w:val="es-MX"/>
        </w:rPr>
      </w:pPr>
      <w:r w:rsidRPr="000B030D">
        <w:rPr>
          <w:rFonts w:cstheme="majorHAnsi"/>
          <w:color w:val="auto"/>
          <w:sz w:val="22"/>
          <w:szCs w:val="22"/>
          <w:lang w:val="es-MX"/>
        </w:rPr>
        <w:t>Guía para Short Paper (Máx. 5 páginas</w:t>
      </w:r>
      <w:r w:rsidR="009D4C1B" w:rsidRPr="000B030D">
        <w:rPr>
          <w:rFonts w:cstheme="majorHAnsi"/>
          <w:color w:val="auto"/>
          <w:sz w:val="22"/>
          <w:szCs w:val="22"/>
          <w:lang w:val="es-MX"/>
        </w:rPr>
        <w:t xml:space="preserve"> en tamaño A4</w:t>
      </w:r>
      <w:r w:rsidRPr="000B030D">
        <w:rPr>
          <w:rFonts w:cstheme="majorHAnsi"/>
          <w:color w:val="auto"/>
          <w:sz w:val="22"/>
          <w:szCs w:val="22"/>
          <w:lang w:val="es-MX"/>
        </w:rPr>
        <w:t>)</w:t>
      </w:r>
    </w:p>
    <w:p w14:paraId="49FD0EEF" w14:textId="7127FB79" w:rsidR="00D0206A" w:rsidRPr="000B030D" w:rsidRDefault="00000000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Nota: Se aceptan trabajos en español, sin embargo, se dará preferencia a aquellos presentados en inglés por razones de indexación internacional.</w:t>
      </w:r>
    </w:p>
    <w:p w14:paraId="5DDD25CD" w14:textId="7D9D8FBD" w:rsidR="000A0538" w:rsidRPr="000B030D" w:rsidRDefault="000A0538" w:rsidP="00C11257">
      <w:pPr>
        <w:pStyle w:val="Ttulo1"/>
        <w:spacing w:before="0" w:line="240" w:lineRule="auto"/>
        <w:jc w:val="center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Título (conciso y preciso, global e internacional)</w:t>
      </w:r>
      <w:r w:rsidR="00C11257"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 Solo la primera letra en mayúscula</w:t>
      </w:r>
    </w:p>
    <w:p w14:paraId="59EFF2A2" w14:textId="77777777" w:rsidR="00C11257" w:rsidRPr="000B030D" w:rsidRDefault="00023D35" w:rsidP="00C11257">
      <w:pPr>
        <w:pStyle w:val="Ttulo1"/>
        <w:spacing w:before="0" w:line="240" w:lineRule="auto"/>
        <w:jc w:val="center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Title (concise and precise, global and </w:t>
      </w:r>
      <w:proofErr w:type="spellStart"/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international</w:t>
      </w:r>
      <w:proofErr w:type="spellEnd"/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)</w:t>
      </w:r>
      <w:r w:rsidR="00C11257"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 Solo la primera letra en mayúscula</w:t>
      </w:r>
    </w:p>
    <w:p w14:paraId="61C5DDB0" w14:textId="2D0C1815" w:rsidR="00C11257" w:rsidRPr="000B030D" w:rsidRDefault="00C11257" w:rsidP="00C11257">
      <w:pPr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Ejemplo: La educación universitaria en el nuevo siglo</w:t>
      </w:r>
    </w:p>
    <w:p w14:paraId="1365C7B3" w14:textId="711E73D8" w:rsidR="00CB1768" w:rsidRPr="000B030D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autor1, autor2 </w:t>
      </w:r>
    </w:p>
    <w:p w14:paraId="5585BF75" w14:textId="285C753D" w:rsidR="00CB1768" w:rsidRPr="000B030D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Afiliación 1, Ciudad-País1, Afiliación 2, Ciudad-País2</w:t>
      </w:r>
    </w:p>
    <w:p w14:paraId="68CFF1F1" w14:textId="16E84AEC" w:rsidR="000A0538" w:rsidRPr="000B030D" w:rsidRDefault="00CB1768" w:rsidP="00A93A39">
      <w:pPr>
        <w:spacing w:after="0" w:line="240" w:lineRule="auto"/>
        <w:jc w:val="center"/>
        <w:rPr>
          <w:rFonts w:asciiTheme="majorHAnsi" w:hAnsiTheme="majorHAnsi" w:cstheme="majorHAnsi"/>
          <w:sz w:val="22"/>
        </w:rPr>
      </w:pPr>
      <w:r w:rsidRPr="000B030D">
        <w:rPr>
          <w:rFonts w:asciiTheme="majorHAnsi" w:hAnsiTheme="majorHAnsi" w:cstheme="majorHAnsi"/>
          <w:sz w:val="22"/>
        </w:rPr>
        <w:t>ORCID1, ORCID2</w:t>
      </w:r>
      <w:r w:rsidRPr="000B030D">
        <w:rPr>
          <w:rFonts w:asciiTheme="majorHAnsi" w:hAnsiTheme="majorHAnsi" w:cstheme="majorHAnsi"/>
          <w:sz w:val="22"/>
        </w:rPr>
        <w:br/>
      </w:r>
      <w:r w:rsidR="000A0538" w:rsidRPr="000B030D">
        <w:rPr>
          <w:rFonts w:asciiTheme="majorHAnsi" w:hAnsiTheme="majorHAnsi" w:cstheme="majorHAnsi"/>
          <w:sz w:val="22"/>
        </w:rPr>
        <w:t>autor1@example.com, autor2@example.com</w:t>
      </w:r>
    </w:p>
    <w:p w14:paraId="04B0A2B3" w14:textId="5FF4AABA" w:rsidR="00CB1768" w:rsidRPr="000B030D" w:rsidRDefault="00CB1768" w:rsidP="00A93A39">
      <w:pPr>
        <w:spacing w:line="240" w:lineRule="auto"/>
        <w:jc w:val="center"/>
        <w:rPr>
          <w:rFonts w:asciiTheme="majorHAnsi" w:hAnsiTheme="majorHAnsi" w:cstheme="majorHAnsi"/>
          <w:sz w:val="22"/>
        </w:rPr>
      </w:pPr>
    </w:p>
    <w:p w14:paraId="0C32CBE8" w14:textId="6610B8A4" w:rsidR="00D0206A" w:rsidRPr="000B030D" w:rsidRDefault="00673E3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 xml:space="preserve">RESUMEN </w:t>
      </w:r>
    </w:p>
    <w:p w14:paraId="13C53809" w14:textId="31DBC979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Extensión: </w:t>
      </w:r>
      <w:r w:rsidR="009D4C1B" w:rsidRPr="000B030D">
        <w:rPr>
          <w:rFonts w:asciiTheme="majorHAnsi" w:hAnsiTheme="majorHAnsi" w:cstheme="majorHAnsi"/>
          <w:sz w:val="22"/>
          <w:lang w:val="es-MX"/>
        </w:rPr>
        <w:t xml:space="preserve">máximo </w:t>
      </w:r>
      <w:r w:rsidRPr="000B030D">
        <w:rPr>
          <w:rFonts w:asciiTheme="majorHAnsi" w:hAnsiTheme="majorHAnsi" w:cstheme="majorHAnsi"/>
          <w:sz w:val="22"/>
          <w:lang w:val="es-MX"/>
        </w:rPr>
        <w:t>1</w:t>
      </w:r>
      <w:r w:rsidR="00325365" w:rsidRPr="000B030D">
        <w:rPr>
          <w:rFonts w:asciiTheme="majorHAnsi" w:hAnsiTheme="majorHAnsi" w:cstheme="majorHAnsi"/>
          <w:sz w:val="22"/>
          <w:lang w:val="es-MX"/>
        </w:rPr>
        <w:t>0</w:t>
      </w:r>
      <w:r w:rsidRPr="000B030D">
        <w:rPr>
          <w:rFonts w:asciiTheme="majorHAnsi" w:hAnsiTheme="majorHAnsi" w:cstheme="majorHAnsi"/>
          <w:sz w:val="22"/>
          <w:lang w:val="es-MX"/>
        </w:rPr>
        <w:t>0 palabras.</w:t>
      </w:r>
      <w:r w:rsidRPr="000B030D">
        <w:rPr>
          <w:rFonts w:asciiTheme="majorHAnsi" w:hAnsiTheme="majorHAnsi" w:cstheme="majorHAnsi"/>
          <w:sz w:val="22"/>
          <w:lang w:val="es-MX"/>
        </w:rPr>
        <w:br/>
        <w:t>Debe describir brevemente el objetivo, metodología, principales resultados y conclusiones.</w:t>
      </w:r>
      <w:r w:rsidR="00200305" w:rsidRPr="000B030D">
        <w:rPr>
          <w:rFonts w:asciiTheme="majorHAnsi" w:hAnsiTheme="majorHAnsi" w:cstheme="majorHAnsi"/>
          <w:sz w:val="22"/>
          <w:lang w:val="es-MX"/>
        </w:rPr>
        <w:t xml:space="preserve"> </w:t>
      </w:r>
    </w:p>
    <w:p w14:paraId="10035FF4" w14:textId="77777777" w:rsidR="00D0206A" w:rsidRPr="000B030D" w:rsidRDefault="0000000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Palabras clave</w:t>
      </w:r>
    </w:p>
    <w:p w14:paraId="6C84CD55" w14:textId="26445FE4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Extensión: </w:t>
      </w:r>
      <w:r w:rsidR="009D4C1B" w:rsidRPr="000B030D">
        <w:rPr>
          <w:rFonts w:asciiTheme="majorHAnsi" w:hAnsiTheme="majorHAnsi" w:cstheme="majorHAnsi"/>
          <w:sz w:val="22"/>
          <w:lang w:val="es-MX"/>
        </w:rPr>
        <w:t>3</w:t>
      </w:r>
      <w:r w:rsidRPr="000B030D">
        <w:rPr>
          <w:rFonts w:asciiTheme="majorHAnsi" w:hAnsiTheme="majorHAnsi" w:cstheme="majorHAnsi"/>
          <w:sz w:val="22"/>
          <w:lang w:val="es-MX"/>
        </w:rPr>
        <w:t xml:space="preserve"> a </w:t>
      </w:r>
      <w:r w:rsidR="009D4C1B" w:rsidRPr="000B030D">
        <w:rPr>
          <w:rFonts w:asciiTheme="majorHAnsi" w:hAnsiTheme="majorHAnsi" w:cstheme="majorHAnsi"/>
          <w:sz w:val="22"/>
          <w:lang w:val="es-MX"/>
        </w:rPr>
        <w:t>5</w:t>
      </w:r>
      <w:r w:rsidRPr="000B030D">
        <w:rPr>
          <w:rFonts w:asciiTheme="majorHAnsi" w:hAnsiTheme="majorHAnsi" w:cstheme="majorHAnsi"/>
          <w:sz w:val="22"/>
          <w:lang w:val="es-MX"/>
        </w:rPr>
        <w:t xml:space="preserve"> palabras, separadas por comas.</w:t>
      </w:r>
      <w:r w:rsidRPr="000B030D">
        <w:rPr>
          <w:rFonts w:asciiTheme="majorHAnsi" w:hAnsiTheme="majorHAnsi" w:cstheme="majorHAnsi"/>
          <w:sz w:val="22"/>
          <w:lang w:val="es-MX"/>
        </w:rPr>
        <w:br/>
        <w:t>Ejemplo: inteligencia artificial, simulación, eficiencia energética, modelado matemático</w:t>
      </w:r>
    </w:p>
    <w:p w14:paraId="0FD9D3D1" w14:textId="4A74192E" w:rsidR="00325365" w:rsidRPr="000B030D" w:rsidRDefault="00673E30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ABSTRACT</w:t>
      </w:r>
    </w:p>
    <w:p w14:paraId="329FB82B" w14:textId="447A3A2C" w:rsidR="00325365" w:rsidRPr="000B030D" w:rsidRDefault="00325365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máximo 100 palabras.</w:t>
      </w:r>
      <w:r w:rsidRPr="000B030D">
        <w:rPr>
          <w:rFonts w:asciiTheme="majorHAnsi" w:hAnsiTheme="majorHAnsi" w:cstheme="majorHAnsi"/>
          <w:sz w:val="22"/>
          <w:lang w:val="es-MX"/>
        </w:rPr>
        <w:br/>
        <w:t>Debe describir brevemente el objetivo, metodología, principales resultados y conclusiones.</w:t>
      </w:r>
    </w:p>
    <w:p w14:paraId="346908C9" w14:textId="1959E9CD" w:rsidR="00325365" w:rsidRPr="000B030D" w:rsidRDefault="00325365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proofErr w:type="spellStart"/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Keywords</w:t>
      </w:r>
      <w:proofErr w:type="spellEnd"/>
    </w:p>
    <w:p w14:paraId="3C82E594" w14:textId="77777777" w:rsidR="00325365" w:rsidRPr="000B030D" w:rsidRDefault="00325365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3 a 5 palabras, separadas por comas.</w:t>
      </w:r>
      <w:r w:rsidRPr="000B030D">
        <w:rPr>
          <w:rFonts w:asciiTheme="majorHAnsi" w:hAnsiTheme="majorHAnsi" w:cstheme="majorHAnsi"/>
          <w:sz w:val="22"/>
          <w:lang w:val="es-MX"/>
        </w:rPr>
        <w:br/>
        <w:t>Ejemplo: inteligencia artificial, simulación, eficiencia energética, modelado matemático</w:t>
      </w:r>
    </w:p>
    <w:p w14:paraId="3DC630D6" w14:textId="0FAFF9B7" w:rsidR="00D0206A" w:rsidRPr="000B030D" w:rsidRDefault="00673E30" w:rsidP="00673E30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INTRODUCCIÓN</w:t>
      </w:r>
    </w:p>
    <w:p w14:paraId="774C5E6D" w14:textId="751F63A7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500 a 600 palabras</w:t>
      </w:r>
      <w:r w:rsidR="009D4C1B" w:rsidRPr="000B030D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0B030D">
        <w:rPr>
          <w:rFonts w:asciiTheme="majorHAnsi" w:hAnsiTheme="majorHAnsi" w:cstheme="majorHAnsi"/>
          <w:sz w:val="22"/>
          <w:lang w:val="es-MX"/>
        </w:rPr>
        <w:t>.</w:t>
      </w:r>
      <w:r w:rsidRPr="000B030D">
        <w:rPr>
          <w:rFonts w:asciiTheme="majorHAnsi" w:hAnsiTheme="majorHAnsi" w:cstheme="majorHAnsi"/>
          <w:sz w:val="22"/>
          <w:lang w:val="es-MX"/>
        </w:rPr>
        <w:br/>
        <w:t>Presenta el contexto, el problema de estudio, su relevancia y los objetivos del trabajo.</w:t>
      </w:r>
      <w:r w:rsidR="009D4C1B" w:rsidRPr="000B030D">
        <w:rPr>
          <w:rFonts w:asciiTheme="majorHAnsi" w:hAnsiTheme="majorHAnsi" w:cstheme="majorHAnsi"/>
          <w:sz w:val="22"/>
          <w:lang w:val="es-MX"/>
        </w:rPr>
        <w:t xml:space="preserve"> Debe ser global e internacional, no local.</w:t>
      </w:r>
    </w:p>
    <w:p w14:paraId="47CF6FE3" w14:textId="7D1FCADE" w:rsidR="00D0206A" w:rsidRPr="000B030D" w:rsidRDefault="00673E30" w:rsidP="00673E30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METODOLOGÍA</w:t>
      </w:r>
    </w:p>
    <w:p w14:paraId="7C042DB4" w14:textId="231208F9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500 a 600 palabras</w:t>
      </w:r>
      <w:r w:rsidR="009D4C1B" w:rsidRPr="000B030D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0B030D">
        <w:rPr>
          <w:rFonts w:asciiTheme="majorHAnsi" w:hAnsiTheme="majorHAnsi" w:cstheme="majorHAnsi"/>
          <w:sz w:val="22"/>
          <w:lang w:val="es-MX"/>
        </w:rPr>
        <w:t>.</w:t>
      </w:r>
      <w:r w:rsidRPr="000B030D">
        <w:rPr>
          <w:rFonts w:asciiTheme="majorHAnsi" w:hAnsiTheme="majorHAnsi" w:cstheme="majorHAnsi"/>
          <w:sz w:val="22"/>
          <w:lang w:val="es-MX"/>
        </w:rPr>
        <w:br/>
        <w:t>Describe claramente el enfoque, métodos utilizados, herramientas y técnicas aplicadas.</w:t>
      </w:r>
      <w:r w:rsidR="009D4C1B" w:rsidRPr="000B030D">
        <w:rPr>
          <w:rFonts w:asciiTheme="majorHAnsi" w:hAnsiTheme="majorHAnsi" w:cstheme="majorHAnsi"/>
          <w:sz w:val="22"/>
          <w:lang w:val="es-MX"/>
        </w:rPr>
        <w:t xml:space="preserve"> No redactada para tesis</w:t>
      </w:r>
    </w:p>
    <w:p w14:paraId="475A5537" w14:textId="2B295DC8" w:rsidR="00D0206A" w:rsidRPr="000B030D" w:rsidRDefault="008E3146" w:rsidP="008E3146">
      <w:pPr>
        <w:pStyle w:val="Ttulo2"/>
        <w:numPr>
          <w:ilvl w:val="0"/>
          <w:numId w:val="13"/>
        </w:numPr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RESULTADOS Y DISCUSIÓN</w:t>
      </w:r>
    </w:p>
    <w:p w14:paraId="6F83FE83" w14:textId="4EFF07F6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700 a 900 palabras</w:t>
      </w:r>
      <w:r w:rsidR="00614720" w:rsidRPr="000B030D">
        <w:rPr>
          <w:rFonts w:asciiTheme="majorHAnsi" w:hAnsiTheme="majorHAnsi" w:cstheme="majorHAnsi"/>
          <w:sz w:val="22"/>
          <w:lang w:val="es-MX"/>
        </w:rPr>
        <w:t xml:space="preserve"> máximo</w:t>
      </w:r>
      <w:r w:rsidRPr="000B030D">
        <w:rPr>
          <w:rFonts w:asciiTheme="majorHAnsi" w:hAnsiTheme="majorHAnsi" w:cstheme="majorHAnsi"/>
          <w:sz w:val="22"/>
          <w:lang w:val="es-MX"/>
        </w:rPr>
        <w:t>.</w:t>
      </w:r>
      <w:r w:rsidRPr="000B030D">
        <w:rPr>
          <w:rFonts w:asciiTheme="majorHAnsi" w:hAnsiTheme="majorHAnsi" w:cstheme="majorHAnsi"/>
          <w:sz w:val="22"/>
          <w:lang w:val="es-MX"/>
        </w:rPr>
        <w:br/>
        <w:t xml:space="preserve">Presenta los resultados clave, su interpretación y discusión. Incluir gráficos o tablas </w:t>
      </w:r>
      <w:r w:rsidR="00555401" w:rsidRPr="000B030D">
        <w:rPr>
          <w:rFonts w:asciiTheme="majorHAnsi" w:hAnsiTheme="majorHAnsi" w:cstheme="majorHAnsi"/>
          <w:sz w:val="22"/>
          <w:lang w:val="es-MX"/>
        </w:rPr>
        <w:t xml:space="preserve">solo </w:t>
      </w:r>
      <w:r w:rsidRPr="000B030D">
        <w:rPr>
          <w:rFonts w:asciiTheme="majorHAnsi" w:hAnsiTheme="majorHAnsi" w:cstheme="majorHAnsi"/>
          <w:sz w:val="22"/>
          <w:lang w:val="es-MX"/>
        </w:rPr>
        <w:t>si es necesario.</w:t>
      </w:r>
      <w:r w:rsidR="00614720" w:rsidRPr="000B030D">
        <w:rPr>
          <w:rFonts w:asciiTheme="majorHAnsi" w:hAnsiTheme="majorHAnsi" w:cstheme="majorHAnsi"/>
          <w:sz w:val="22"/>
          <w:lang w:val="es-MX"/>
        </w:rPr>
        <w:t xml:space="preserve"> No presentar tipo tesis</w:t>
      </w:r>
    </w:p>
    <w:p w14:paraId="35C7D822" w14:textId="72AB4D16" w:rsidR="00D0206A" w:rsidRPr="000B030D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lastRenderedPageBreak/>
        <w:t>CONCLUSIONES</w:t>
      </w:r>
    </w:p>
    <w:p w14:paraId="4EBB6399" w14:textId="7783B29C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250 a 350 palabras.</w:t>
      </w:r>
      <w:r w:rsidRPr="000B030D">
        <w:rPr>
          <w:rFonts w:asciiTheme="majorHAnsi" w:hAnsiTheme="majorHAnsi" w:cstheme="majorHAnsi"/>
          <w:sz w:val="22"/>
          <w:lang w:val="es-MX"/>
        </w:rPr>
        <w:br/>
        <w:t>Resume los hallazgos principales y propone líneas de investigación futura o aplicaciones prácticas.</w:t>
      </w:r>
      <w:r w:rsidR="00C362AA" w:rsidRPr="000B030D">
        <w:rPr>
          <w:rFonts w:asciiTheme="majorHAnsi" w:hAnsiTheme="majorHAnsi" w:cstheme="majorHAnsi"/>
          <w:sz w:val="22"/>
          <w:lang w:val="es-MX"/>
        </w:rPr>
        <w:t xml:space="preserve"> No repita aquí lo que ya se mencionó en alguna sección del documento.</w:t>
      </w:r>
    </w:p>
    <w:p w14:paraId="05E8B6DB" w14:textId="4C9DD7FC" w:rsidR="00D0206A" w:rsidRPr="000B030D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REFERENCIAS</w:t>
      </w:r>
    </w:p>
    <w:p w14:paraId="4BBBB3F8" w14:textId="01FF504E" w:rsidR="00D0206A" w:rsidRPr="000B030D" w:rsidRDefault="00000000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Extensión: 150 a 300 palabras.</w:t>
      </w:r>
      <w:r w:rsidRPr="000B030D">
        <w:rPr>
          <w:rFonts w:asciiTheme="majorHAnsi" w:hAnsiTheme="majorHAnsi" w:cstheme="majorHAnsi"/>
          <w:sz w:val="22"/>
          <w:lang w:val="es-MX"/>
        </w:rPr>
        <w:br/>
        <w:t>Utilizar el estilo de citación IEEE. Incluir solo fuentes referidas en el texto</w:t>
      </w:r>
      <w:r w:rsidR="00C362AA" w:rsidRPr="000B030D">
        <w:rPr>
          <w:rFonts w:asciiTheme="majorHAnsi" w:hAnsiTheme="majorHAnsi" w:cstheme="majorHAnsi"/>
          <w:sz w:val="22"/>
          <w:lang w:val="es-MX"/>
        </w:rPr>
        <w:t>, preferiblemente de revistas científicas</w:t>
      </w:r>
      <w:r w:rsidRPr="000B030D">
        <w:rPr>
          <w:rFonts w:asciiTheme="majorHAnsi" w:hAnsiTheme="majorHAnsi" w:cstheme="majorHAnsi"/>
          <w:sz w:val="22"/>
          <w:lang w:val="es-MX"/>
        </w:rPr>
        <w:t>.</w:t>
      </w:r>
      <w:r w:rsidR="00C362AA" w:rsidRPr="000B030D">
        <w:rPr>
          <w:rFonts w:asciiTheme="majorHAnsi" w:hAnsiTheme="majorHAnsi" w:cstheme="majorHAnsi"/>
          <w:sz w:val="22"/>
          <w:lang w:val="es-MX"/>
        </w:rPr>
        <w:t xml:space="preserve"> De</w:t>
      </w:r>
      <w:r w:rsidR="000B029C" w:rsidRPr="000B030D">
        <w:rPr>
          <w:rFonts w:asciiTheme="majorHAnsi" w:hAnsiTheme="majorHAnsi" w:cstheme="majorHAnsi"/>
          <w:sz w:val="22"/>
          <w:lang w:val="es-MX"/>
        </w:rPr>
        <w:t>be</w:t>
      </w:r>
      <w:r w:rsidR="00C362AA" w:rsidRPr="000B030D">
        <w:rPr>
          <w:rFonts w:asciiTheme="majorHAnsi" w:hAnsiTheme="majorHAnsi" w:cstheme="majorHAnsi"/>
          <w:sz w:val="22"/>
          <w:lang w:val="es-MX"/>
        </w:rPr>
        <w:t xml:space="preserve"> incluir al menos una referencia de nuestras propias revistas.</w:t>
      </w:r>
    </w:p>
    <w:p w14:paraId="728C1FAB" w14:textId="67A0D4FD" w:rsidR="00253D1C" w:rsidRPr="000B030D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DETALLES GENERALES</w:t>
      </w:r>
    </w:p>
    <w:p w14:paraId="01A2A14B" w14:textId="736A4F8D" w:rsidR="00253D1C" w:rsidRPr="000B030D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Márgenes normales</w:t>
      </w:r>
      <w:r w:rsidR="00093B66" w:rsidRPr="000B030D">
        <w:rPr>
          <w:rFonts w:asciiTheme="majorHAnsi" w:hAnsiTheme="majorHAnsi" w:cstheme="majorHAnsi"/>
          <w:sz w:val="22"/>
          <w:lang w:val="es-MX"/>
        </w:rPr>
        <w:t>: 2</w:t>
      </w:r>
      <w:r w:rsidR="00A54A41" w:rsidRPr="000B030D">
        <w:rPr>
          <w:rFonts w:asciiTheme="majorHAnsi" w:hAnsiTheme="majorHAnsi" w:cstheme="majorHAnsi"/>
          <w:sz w:val="22"/>
          <w:lang w:val="es-MX"/>
        </w:rPr>
        <w:t>,</w:t>
      </w:r>
      <w:r w:rsidR="00093B66" w:rsidRPr="000B030D">
        <w:rPr>
          <w:rFonts w:asciiTheme="majorHAnsi" w:hAnsiTheme="majorHAnsi" w:cstheme="majorHAnsi"/>
          <w:sz w:val="22"/>
          <w:lang w:val="es-MX"/>
        </w:rPr>
        <w:t>54 por cada lado</w:t>
      </w:r>
    </w:p>
    <w:p w14:paraId="61E20A29" w14:textId="52878C32" w:rsidR="00253D1C" w:rsidRPr="000B030D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</w:rPr>
      </w:pPr>
      <w:proofErr w:type="spellStart"/>
      <w:r w:rsidRPr="000B030D">
        <w:rPr>
          <w:rFonts w:asciiTheme="majorHAnsi" w:hAnsiTheme="majorHAnsi" w:cstheme="majorHAnsi"/>
          <w:sz w:val="22"/>
        </w:rPr>
        <w:t>Interlineado</w:t>
      </w:r>
      <w:proofErr w:type="spellEnd"/>
      <w:r w:rsidR="00AC2C85" w:rsidRPr="000B030D">
        <w:rPr>
          <w:rFonts w:asciiTheme="majorHAnsi" w:hAnsiTheme="majorHAnsi" w:cstheme="majorHAnsi"/>
          <w:sz w:val="22"/>
        </w:rPr>
        <w:t>:</w:t>
      </w:r>
      <w:r w:rsidRPr="000B030D">
        <w:rPr>
          <w:rFonts w:asciiTheme="majorHAnsi" w:hAnsiTheme="majorHAnsi" w:cstheme="majorHAnsi"/>
          <w:sz w:val="22"/>
        </w:rPr>
        <w:t xml:space="preserve"> 1,0 puntos</w:t>
      </w:r>
    </w:p>
    <w:p w14:paraId="0440457F" w14:textId="048033DC" w:rsidR="00253D1C" w:rsidRPr="000B030D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Tipo de letra: Calibri 10 en el resumen y </w:t>
      </w:r>
      <w:proofErr w:type="spellStart"/>
      <w:r w:rsidRPr="000B030D">
        <w:rPr>
          <w:rFonts w:asciiTheme="majorHAnsi" w:hAnsiTheme="majorHAnsi" w:cstheme="majorHAnsi"/>
          <w:sz w:val="22"/>
          <w:lang w:val="es-MX"/>
        </w:rPr>
        <w:t>abstract</w:t>
      </w:r>
      <w:proofErr w:type="spellEnd"/>
      <w:r w:rsidRPr="000B030D">
        <w:rPr>
          <w:rFonts w:asciiTheme="majorHAnsi" w:hAnsiTheme="majorHAnsi" w:cstheme="majorHAnsi"/>
          <w:sz w:val="22"/>
          <w:lang w:val="es-MX"/>
        </w:rPr>
        <w:t xml:space="preserve">, </w:t>
      </w:r>
      <w:proofErr w:type="spellStart"/>
      <w:r w:rsidRPr="000B030D">
        <w:rPr>
          <w:rFonts w:asciiTheme="majorHAnsi" w:hAnsiTheme="majorHAnsi" w:cstheme="majorHAnsi"/>
          <w:sz w:val="22"/>
          <w:lang w:val="es-MX"/>
        </w:rPr>
        <w:t>calibri</w:t>
      </w:r>
      <w:proofErr w:type="spellEnd"/>
      <w:r w:rsidRPr="000B030D">
        <w:rPr>
          <w:rFonts w:asciiTheme="majorHAnsi" w:hAnsiTheme="majorHAnsi" w:cstheme="majorHAnsi"/>
          <w:sz w:val="22"/>
          <w:lang w:val="es-MX"/>
        </w:rPr>
        <w:t xml:space="preserve"> 11 en todas las demás secciones</w:t>
      </w:r>
    </w:p>
    <w:p w14:paraId="7AF480C9" w14:textId="4C8519EF" w:rsidR="00253D1C" w:rsidRPr="000B030D" w:rsidRDefault="00253D1C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Máximo 3 gráficos y 2 tablas</w:t>
      </w:r>
    </w:p>
    <w:p w14:paraId="1C3F90E1" w14:textId="36DD627C" w:rsidR="00FC10C4" w:rsidRPr="000B030D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Los títulos de secciones van con letra mayúscula y numeración romana, a excepción del resumen, el </w:t>
      </w:r>
      <w:proofErr w:type="spellStart"/>
      <w:r w:rsidRPr="000B030D">
        <w:rPr>
          <w:rFonts w:asciiTheme="majorHAnsi" w:hAnsiTheme="majorHAnsi" w:cstheme="majorHAnsi"/>
          <w:sz w:val="22"/>
          <w:lang w:val="es-MX"/>
        </w:rPr>
        <w:t>abstract</w:t>
      </w:r>
      <w:proofErr w:type="spellEnd"/>
      <w:r w:rsidRPr="000B030D">
        <w:rPr>
          <w:rFonts w:asciiTheme="majorHAnsi" w:hAnsiTheme="majorHAnsi" w:cstheme="majorHAnsi"/>
          <w:sz w:val="22"/>
          <w:lang w:val="es-MX"/>
        </w:rPr>
        <w:t xml:space="preserve">, las conclusiones y las referencias. </w:t>
      </w:r>
    </w:p>
    <w:p w14:paraId="43FCD3EC" w14:textId="1E0E1C9E" w:rsidR="00FC10C4" w:rsidRPr="000B030D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Los subtítulos se enumeran con letras (A, B, C…) y van en cursiva (use solo los subtítulos necesarios, opte por una redacción fluida)</w:t>
      </w:r>
    </w:p>
    <w:p w14:paraId="2D03EA79" w14:textId="042E06F9" w:rsidR="00FC10C4" w:rsidRPr="000B030D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Las viñetas no deberían ser necesarias.</w:t>
      </w:r>
    </w:p>
    <w:p w14:paraId="22958F92" w14:textId="50C4ADF5" w:rsidR="00FC10C4" w:rsidRPr="000B030D" w:rsidRDefault="00FC10C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No se aceptan citas textuales.</w:t>
      </w:r>
    </w:p>
    <w:p w14:paraId="1225F781" w14:textId="32AE0949" w:rsidR="00A54A41" w:rsidRPr="000B030D" w:rsidRDefault="00A54A41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Las ecuaciones deben ir en enumeradas y deben hacerse con el gestor, no se aceptan como figura</w:t>
      </w:r>
    </w:p>
    <w:p w14:paraId="0A1AA4FA" w14:textId="1521AB36" w:rsidR="00FC10C4" w:rsidRPr="000B030D" w:rsidRDefault="0092748A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Los autores deben presentar una única afiliación y un único correo electrónico.</w:t>
      </w:r>
    </w:p>
    <w:p w14:paraId="737464B0" w14:textId="77777777" w:rsidR="006B2714" w:rsidRPr="000B030D" w:rsidRDefault="006B2714" w:rsidP="00A93A39">
      <w:pPr>
        <w:pStyle w:val="Prrafodelista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Para los nombres de autores, use preferiblemente el formato: </w:t>
      </w:r>
    </w:p>
    <w:p w14:paraId="069D77D2" w14:textId="69057611" w:rsidR="006B2714" w:rsidRPr="000B030D" w:rsidRDefault="006B2714" w:rsidP="00A93A39">
      <w:pPr>
        <w:pStyle w:val="Prrafodelista"/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Primer nombre Apellido-Apellido, ejemplo:</w:t>
      </w:r>
      <w:r w:rsidR="00BB0DE7" w:rsidRPr="000B030D">
        <w:rPr>
          <w:rFonts w:asciiTheme="majorHAnsi" w:hAnsiTheme="majorHAnsi" w:cstheme="majorHAnsi"/>
          <w:sz w:val="22"/>
          <w:lang w:val="es-MX"/>
        </w:rPr>
        <w:t xml:space="preserve"> </w:t>
      </w:r>
      <w:r w:rsidRPr="000B030D">
        <w:rPr>
          <w:rFonts w:asciiTheme="majorHAnsi" w:hAnsiTheme="majorHAnsi" w:cstheme="majorHAnsi"/>
          <w:sz w:val="22"/>
          <w:lang w:val="es-MX"/>
        </w:rPr>
        <w:t xml:space="preserve">   </w:t>
      </w:r>
      <w:r w:rsidR="00BB0DE7" w:rsidRPr="000B030D">
        <w:rPr>
          <w:rFonts w:asciiTheme="majorHAnsi" w:hAnsiTheme="majorHAnsi" w:cstheme="majorHAnsi"/>
          <w:sz w:val="22"/>
          <w:lang w:val="es-MX"/>
        </w:rPr>
        <w:t xml:space="preserve"> </w:t>
      </w:r>
      <w:r w:rsidRPr="000B030D">
        <w:rPr>
          <w:rFonts w:asciiTheme="majorHAnsi" w:hAnsiTheme="majorHAnsi" w:cstheme="majorHAnsi"/>
          <w:sz w:val="22"/>
          <w:lang w:val="es-MX"/>
        </w:rPr>
        <w:t>Simón Bolívar-Palacios</w:t>
      </w:r>
    </w:p>
    <w:p w14:paraId="40F1B676" w14:textId="77777777" w:rsidR="00BB0DE7" w:rsidRPr="000B030D" w:rsidRDefault="00BB0DE7" w:rsidP="00A93A39">
      <w:pPr>
        <w:pStyle w:val="Prrafodelista"/>
        <w:spacing w:line="240" w:lineRule="auto"/>
        <w:rPr>
          <w:rFonts w:asciiTheme="majorHAnsi" w:hAnsiTheme="majorHAnsi" w:cstheme="majorHAnsi"/>
          <w:sz w:val="22"/>
          <w:lang w:val="es-MX"/>
        </w:rPr>
      </w:pPr>
    </w:p>
    <w:p w14:paraId="5A106961" w14:textId="4FEBADA8" w:rsidR="00253D1C" w:rsidRPr="000B030D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FORMA DE PRESENTAR LOS GRÁFICOS</w:t>
      </w:r>
    </w:p>
    <w:p w14:paraId="55617385" w14:textId="18C21638" w:rsidR="00E03FE4" w:rsidRPr="000B030D" w:rsidRDefault="00E03FE4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No llevan márgenes, no llevan efectos</w:t>
      </w:r>
      <w:r w:rsidR="00AC2C85" w:rsidRPr="000B030D">
        <w:rPr>
          <w:rFonts w:asciiTheme="majorHAnsi" w:hAnsiTheme="majorHAnsi" w:cstheme="majorHAnsi"/>
          <w:sz w:val="22"/>
          <w:lang w:val="es-MX"/>
        </w:rPr>
        <w:t>. Se presentan en formato original preferiblemente.</w:t>
      </w:r>
    </w:p>
    <w:p w14:paraId="581DAB2C" w14:textId="66DC4B62" w:rsidR="00373919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5CF9F3E" wp14:editId="39493D94">
            <wp:simplePos x="0" y="0"/>
            <wp:positionH relativeFrom="column">
              <wp:posOffset>716280</wp:posOffset>
            </wp:positionH>
            <wp:positionV relativeFrom="paragraph">
              <wp:posOffset>156210</wp:posOffset>
            </wp:positionV>
            <wp:extent cx="4107180" cy="2463800"/>
            <wp:effectExtent l="0" t="0" r="7620" b="0"/>
            <wp:wrapTight wrapText="bothSides">
              <wp:wrapPolygon edited="0">
                <wp:start x="0" y="0"/>
                <wp:lineTo x="0" y="21377"/>
                <wp:lineTo x="21540" y="21377"/>
                <wp:lineTo x="21540" y="0"/>
                <wp:lineTo x="0" y="0"/>
              </wp:wrapPolygon>
            </wp:wrapTight>
            <wp:docPr id="19603430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22AE8" w14:textId="77777777" w:rsidR="00196538" w:rsidRPr="000B030D" w:rsidRDefault="00196538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59EDE674" w14:textId="77777777" w:rsidR="00196538" w:rsidRPr="000B030D" w:rsidRDefault="00196538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6903639B" w14:textId="77777777" w:rsidR="00C362AA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23CE5801" w14:textId="77777777" w:rsidR="00C362AA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74AF83C3" w14:textId="77777777" w:rsidR="00C362AA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noProof/>
          <w:sz w:val="22"/>
          <w:lang w:val="es-MX"/>
        </w:rPr>
      </w:pPr>
    </w:p>
    <w:p w14:paraId="49D53BE0" w14:textId="77777777" w:rsidR="00196538" w:rsidRPr="000B030D" w:rsidRDefault="00196538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055C7F6B" w14:textId="77777777" w:rsidR="00C362AA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793CA658" w14:textId="77777777" w:rsidR="00C362AA" w:rsidRPr="000B030D" w:rsidRDefault="00C362A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p w14:paraId="3F6B26CB" w14:textId="4890E20B" w:rsidR="00C071C5" w:rsidRPr="000B030D" w:rsidRDefault="00C071C5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Fig. 1. Gráfico de la distribución de las evaluaciones aplicadas en el pretest</w:t>
      </w:r>
    </w:p>
    <w:p w14:paraId="336EAC9F" w14:textId="77777777" w:rsidR="00253D1C" w:rsidRPr="000B030D" w:rsidRDefault="00253D1C" w:rsidP="00A93A39">
      <w:pPr>
        <w:spacing w:line="240" w:lineRule="auto"/>
        <w:rPr>
          <w:rFonts w:asciiTheme="majorHAnsi" w:hAnsiTheme="majorHAnsi" w:cstheme="majorHAnsi"/>
          <w:sz w:val="22"/>
          <w:lang w:val="es-MX"/>
        </w:rPr>
      </w:pPr>
    </w:p>
    <w:p w14:paraId="51B88521" w14:textId="718B83A8" w:rsidR="00253D1C" w:rsidRPr="000B030D" w:rsidRDefault="008E3146" w:rsidP="00A93A39">
      <w:pPr>
        <w:pStyle w:val="Ttulo2"/>
        <w:spacing w:line="240" w:lineRule="auto"/>
        <w:rPr>
          <w:rFonts w:cstheme="majorHAnsi"/>
          <w:b w:val="0"/>
          <w:bCs w:val="0"/>
          <w:color w:val="auto"/>
          <w:sz w:val="22"/>
          <w:szCs w:val="22"/>
          <w:lang w:val="es-MX"/>
        </w:rPr>
      </w:pPr>
      <w:r w:rsidRPr="000B030D">
        <w:rPr>
          <w:rFonts w:cstheme="majorHAnsi"/>
          <w:b w:val="0"/>
          <w:bCs w:val="0"/>
          <w:color w:val="auto"/>
          <w:sz w:val="22"/>
          <w:szCs w:val="22"/>
          <w:lang w:val="es-MX"/>
        </w:rPr>
        <w:t>FORMA DE PRESENTAR LAS TABLAS</w:t>
      </w:r>
    </w:p>
    <w:p w14:paraId="127E77AE" w14:textId="77777777" w:rsidR="00AF4B06" w:rsidRPr="000B030D" w:rsidRDefault="00AF4B06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</w:p>
    <w:p w14:paraId="187E55C4" w14:textId="78A95067" w:rsidR="003235E1" w:rsidRPr="000B030D" w:rsidRDefault="00196538" w:rsidP="00A93A39">
      <w:pPr>
        <w:spacing w:line="240" w:lineRule="auto"/>
        <w:jc w:val="both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>El título debe ir encima, la tabla debe llevar todas las cuadrículas. No se aceptan tablas en forma de figura. Ejemplo:</w:t>
      </w:r>
    </w:p>
    <w:p w14:paraId="34676A09" w14:textId="55EF6CD2" w:rsidR="00253D1C" w:rsidRPr="000B030D" w:rsidRDefault="00C071C5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  <w:r w:rsidRPr="000B030D">
        <w:rPr>
          <w:rFonts w:asciiTheme="majorHAnsi" w:hAnsiTheme="majorHAnsi" w:cstheme="majorHAnsi"/>
          <w:sz w:val="22"/>
          <w:lang w:val="es-MX"/>
        </w:rPr>
        <w:t xml:space="preserve">Tabla 1. </w:t>
      </w:r>
      <w:r w:rsidR="0092748A" w:rsidRPr="000B030D">
        <w:rPr>
          <w:rFonts w:asciiTheme="majorHAnsi" w:hAnsiTheme="majorHAnsi" w:cstheme="majorHAnsi"/>
          <w:sz w:val="22"/>
          <w:lang w:val="es-MX"/>
        </w:rPr>
        <w:t>Descripción de las metodologías evaluadas en la intervención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2472"/>
        <w:gridCol w:w="2120"/>
        <w:gridCol w:w="2560"/>
      </w:tblGrid>
      <w:tr w:rsidR="00C11257" w:rsidRPr="000B030D" w14:paraId="6F3627A4" w14:textId="77777777" w:rsidTr="0092748A">
        <w:trPr>
          <w:trHeight w:val="576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38A" w14:textId="77777777" w:rsidR="0092748A" w:rsidRPr="000B030D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Metodología Educativa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5C7F" w14:textId="77777777" w:rsidR="0092748A" w:rsidRPr="000B030D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Objetivo Principal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C65" w14:textId="77777777" w:rsidR="0092748A" w:rsidRPr="000B030D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Nivel Educativo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D11" w14:textId="77777777" w:rsidR="0092748A" w:rsidRPr="000B030D" w:rsidRDefault="0092748A" w:rsidP="00A93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Beneficio Observado</w:t>
            </w:r>
          </w:p>
        </w:tc>
      </w:tr>
      <w:tr w:rsidR="00C11257" w:rsidRPr="000B030D" w14:paraId="5D4FC7DE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ADB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Aprendizaje Basado en Proyectos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6DE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Desarrollar habilidades prácticas y pensamiento crítico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90B4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Secundaria y Universitario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151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Mayor compromiso con el aprendizaje</w:t>
            </w:r>
          </w:p>
        </w:tc>
      </w:tr>
      <w:tr w:rsidR="00C11257" w:rsidRPr="000B030D" w14:paraId="0A33C908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88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Aula Invertida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3C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Fomentar el aprendizaje autónomo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4870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Universitario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067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Mejora en la comprensión de conceptos</w:t>
            </w:r>
          </w:p>
        </w:tc>
      </w:tr>
      <w:tr w:rsidR="00C11257" w:rsidRPr="000B030D" w14:paraId="63FD5953" w14:textId="77777777" w:rsidTr="0092748A">
        <w:trPr>
          <w:trHeight w:val="576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E3D0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Gamificación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8D56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Incrementar la motivación estudiantil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FEF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Primaria y Secundaria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E8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Incremento en la participación en clase</w:t>
            </w:r>
          </w:p>
        </w:tc>
      </w:tr>
      <w:tr w:rsidR="00C11257" w:rsidRPr="000B030D" w14:paraId="7AC8746E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16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Aprendizaje Cooperativo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C96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Promover la colaboración entre pares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41E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93A2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Desarrollo de habilidades sociales</w:t>
            </w:r>
          </w:p>
        </w:tc>
      </w:tr>
      <w:tr w:rsidR="00C11257" w:rsidRPr="000B030D" w14:paraId="3ADF1F02" w14:textId="77777777" w:rsidTr="0092748A">
        <w:trPr>
          <w:trHeight w:val="864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435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 xml:space="preserve">Uso de </w:t>
            </w:r>
            <w:proofErr w:type="spellStart"/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TICs</w:t>
            </w:r>
            <w:proofErr w:type="spellEnd"/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7605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Integrar herramientas digitales al proceso educativo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5E4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6122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Facilidad en el acceso a recursos</w:t>
            </w:r>
          </w:p>
        </w:tc>
      </w:tr>
      <w:tr w:rsidR="00C11257" w:rsidRPr="000B030D" w14:paraId="32A82D94" w14:textId="77777777" w:rsidTr="0092748A">
        <w:trPr>
          <w:trHeight w:val="576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869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Evaluación Formativa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EF6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Mejorar el proceso de retroalimentación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3C3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Todos los niveles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D4FF" w14:textId="77777777" w:rsidR="0092748A" w:rsidRPr="000B030D" w:rsidRDefault="0092748A" w:rsidP="00A93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</w:pPr>
            <w:r w:rsidRPr="000B030D">
              <w:rPr>
                <w:rFonts w:asciiTheme="majorHAnsi" w:eastAsia="Times New Roman" w:hAnsiTheme="majorHAnsi" w:cstheme="majorHAnsi"/>
                <w:sz w:val="22"/>
                <w:lang w:val="es-MX" w:eastAsia="es-MX"/>
              </w:rPr>
              <w:t>Ajustes inmediatos en la enseñanza</w:t>
            </w:r>
          </w:p>
        </w:tc>
      </w:tr>
    </w:tbl>
    <w:p w14:paraId="5D444E40" w14:textId="77777777" w:rsidR="0092748A" w:rsidRPr="000B030D" w:rsidRDefault="0092748A" w:rsidP="00A93A39">
      <w:pPr>
        <w:spacing w:line="240" w:lineRule="auto"/>
        <w:jc w:val="center"/>
        <w:rPr>
          <w:rFonts w:asciiTheme="majorHAnsi" w:hAnsiTheme="majorHAnsi" w:cstheme="majorHAnsi"/>
          <w:sz w:val="22"/>
          <w:lang w:val="es-MX"/>
        </w:rPr>
      </w:pPr>
    </w:p>
    <w:sectPr w:rsidR="0092748A" w:rsidRPr="000B030D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222C" w14:textId="77777777" w:rsidR="0067641A" w:rsidRDefault="0067641A" w:rsidP="005E357B">
      <w:pPr>
        <w:spacing w:after="0" w:line="240" w:lineRule="auto"/>
      </w:pPr>
      <w:r>
        <w:separator/>
      </w:r>
    </w:p>
  </w:endnote>
  <w:endnote w:type="continuationSeparator" w:id="0">
    <w:p w14:paraId="5B78D745" w14:textId="77777777" w:rsidR="0067641A" w:rsidRDefault="0067641A" w:rsidP="005E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1D08" w14:textId="77777777" w:rsidR="0067641A" w:rsidRDefault="0067641A" w:rsidP="005E357B">
      <w:pPr>
        <w:spacing w:after="0" w:line="240" w:lineRule="auto"/>
      </w:pPr>
      <w:r>
        <w:separator/>
      </w:r>
    </w:p>
  </w:footnote>
  <w:footnote w:type="continuationSeparator" w:id="0">
    <w:p w14:paraId="27CA0F6B" w14:textId="77777777" w:rsidR="0067641A" w:rsidRDefault="0067641A" w:rsidP="005E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AD37" w14:textId="0C179576" w:rsidR="005E357B" w:rsidRPr="005E357B" w:rsidRDefault="005E357B" w:rsidP="000B030D">
    <w:pPr>
      <w:pStyle w:val="Encabezado"/>
      <w:jc w:val="right"/>
      <w:rPr>
        <w:lang w:val="es-MX"/>
      </w:rPr>
    </w:pPr>
    <w:r>
      <w:rPr>
        <w:rFonts w:cstheme="majorHAnsi"/>
        <w:noProof/>
        <w:sz w:val="22"/>
        <w:lang w:val="es-MX"/>
      </w:rPr>
      <w:drawing>
        <wp:anchor distT="0" distB="0" distL="114300" distR="114300" simplePos="0" relativeHeight="251659264" behindDoc="1" locked="0" layoutInCell="1" allowOverlap="1" wp14:anchorId="1D4439BB" wp14:editId="25CF7419">
          <wp:simplePos x="0" y="0"/>
          <wp:positionH relativeFrom="column">
            <wp:posOffset>-53340</wp:posOffset>
          </wp:positionH>
          <wp:positionV relativeFrom="paragraph">
            <wp:posOffset>-243840</wp:posOffset>
          </wp:positionV>
          <wp:extent cx="944880" cy="566420"/>
          <wp:effectExtent l="0" t="0" r="7620" b="0"/>
          <wp:wrapTight wrapText="bothSides">
            <wp:wrapPolygon edited="0">
              <wp:start x="5661" y="1453"/>
              <wp:lineTo x="435" y="12350"/>
              <wp:lineTo x="435" y="14529"/>
              <wp:lineTo x="5661" y="17435"/>
              <wp:lineTo x="6097" y="18888"/>
              <wp:lineTo x="10887" y="18888"/>
              <wp:lineTo x="20903" y="15256"/>
              <wp:lineTo x="21339" y="11623"/>
              <wp:lineTo x="9581" y="1453"/>
              <wp:lineTo x="5661" y="1453"/>
            </wp:wrapPolygon>
          </wp:wrapTight>
          <wp:docPr id="357980455" name="Imagen 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80455" name="Imagen 3" descr="For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8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30D">
      <w:rPr>
        <w:lang w:val="es-MX"/>
      </w:rPr>
      <w:t>Revista Noesis</w:t>
    </w:r>
    <w:r w:rsidRPr="005E357B">
      <w:rPr>
        <w:lang w:val="es-MX"/>
      </w:rPr>
      <w:t xml:space="preserve">                                           </w:t>
    </w:r>
    <w:r w:rsidR="000B030D">
      <w:rPr>
        <w:rFonts w:ascii="Garamond" w:hAnsi="Garamond"/>
        <w:i/>
        <w:iCs/>
        <w:sz w:val="20"/>
        <w:szCs w:val="20"/>
        <w:lang w:val="es-MX"/>
      </w:rPr>
      <w:t>Ciencias de la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954F42"/>
    <w:multiLevelType w:val="hybridMultilevel"/>
    <w:tmpl w:val="D09C74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614F3"/>
    <w:multiLevelType w:val="hybridMultilevel"/>
    <w:tmpl w:val="0E36ADE8"/>
    <w:lvl w:ilvl="0" w:tplc="400A5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B7248"/>
    <w:multiLevelType w:val="hybridMultilevel"/>
    <w:tmpl w:val="05C481BE"/>
    <w:lvl w:ilvl="0" w:tplc="615C5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22E9F"/>
    <w:multiLevelType w:val="hybridMultilevel"/>
    <w:tmpl w:val="97460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54990">
    <w:abstractNumId w:val="8"/>
  </w:num>
  <w:num w:numId="2" w16cid:durableId="887226891">
    <w:abstractNumId w:val="6"/>
  </w:num>
  <w:num w:numId="3" w16cid:durableId="219176342">
    <w:abstractNumId w:val="5"/>
  </w:num>
  <w:num w:numId="4" w16cid:durableId="1865291550">
    <w:abstractNumId w:val="4"/>
  </w:num>
  <w:num w:numId="5" w16cid:durableId="853687597">
    <w:abstractNumId w:val="7"/>
  </w:num>
  <w:num w:numId="6" w16cid:durableId="1934583644">
    <w:abstractNumId w:val="3"/>
  </w:num>
  <w:num w:numId="7" w16cid:durableId="182402236">
    <w:abstractNumId w:val="2"/>
  </w:num>
  <w:num w:numId="8" w16cid:durableId="1341738434">
    <w:abstractNumId w:val="1"/>
  </w:num>
  <w:num w:numId="9" w16cid:durableId="661197050">
    <w:abstractNumId w:val="0"/>
  </w:num>
  <w:num w:numId="10" w16cid:durableId="1116411659">
    <w:abstractNumId w:val="9"/>
  </w:num>
  <w:num w:numId="11" w16cid:durableId="214584594">
    <w:abstractNumId w:val="12"/>
  </w:num>
  <w:num w:numId="12" w16cid:durableId="2049377367">
    <w:abstractNumId w:val="11"/>
  </w:num>
  <w:num w:numId="13" w16cid:durableId="80932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2A0"/>
    <w:rsid w:val="00023D35"/>
    <w:rsid w:val="00034616"/>
    <w:rsid w:val="0006063C"/>
    <w:rsid w:val="00093B66"/>
    <w:rsid w:val="000A0538"/>
    <w:rsid w:val="000A395A"/>
    <w:rsid w:val="000A5270"/>
    <w:rsid w:val="000A5E00"/>
    <w:rsid w:val="000B029C"/>
    <w:rsid w:val="000B030D"/>
    <w:rsid w:val="00132AA3"/>
    <w:rsid w:val="0015074B"/>
    <w:rsid w:val="001913BF"/>
    <w:rsid w:val="00196538"/>
    <w:rsid w:val="00200305"/>
    <w:rsid w:val="00253D1C"/>
    <w:rsid w:val="0029639D"/>
    <w:rsid w:val="002F4918"/>
    <w:rsid w:val="003235E1"/>
    <w:rsid w:val="00325365"/>
    <w:rsid w:val="00326F90"/>
    <w:rsid w:val="00373919"/>
    <w:rsid w:val="004802A3"/>
    <w:rsid w:val="00555401"/>
    <w:rsid w:val="005E357B"/>
    <w:rsid w:val="00614720"/>
    <w:rsid w:val="006211C3"/>
    <w:rsid w:val="00673E30"/>
    <w:rsid w:val="0067641A"/>
    <w:rsid w:val="006B2714"/>
    <w:rsid w:val="00844B3F"/>
    <w:rsid w:val="008A5C0E"/>
    <w:rsid w:val="008E3146"/>
    <w:rsid w:val="0092748A"/>
    <w:rsid w:val="009C7FE0"/>
    <w:rsid w:val="009D3105"/>
    <w:rsid w:val="009D4C1B"/>
    <w:rsid w:val="00A54A41"/>
    <w:rsid w:val="00A77D32"/>
    <w:rsid w:val="00A93A39"/>
    <w:rsid w:val="00AA1D8D"/>
    <w:rsid w:val="00AC2C85"/>
    <w:rsid w:val="00AF4B06"/>
    <w:rsid w:val="00B47730"/>
    <w:rsid w:val="00B56F9F"/>
    <w:rsid w:val="00BB0DE7"/>
    <w:rsid w:val="00BE7358"/>
    <w:rsid w:val="00C071C5"/>
    <w:rsid w:val="00C11257"/>
    <w:rsid w:val="00C362AA"/>
    <w:rsid w:val="00CB0664"/>
    <w:rsid w:val="00CB1768"/>
    <w:rsid w:val="00CB5C18"/>
    <w:rsid w:val="00CE7D8A"/>
    <w:rsid w:val="00D0206A"/>
    <w:rsid w:val="00E03FE4"/>
    <w:rsid w:val="00FC10C4"/>
    <w:rsid w:val="00FC1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E0963"/>
  <w14:defaultImageDpi w14:val="300"/>
  <w15:docId w15:val="{8FBBA7A7-3BCD-42B6-AC6D-03DB665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B176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586</Words>
  <Characters>3600</Characters>
  <Application>Microsoft Office Word</Application>
  <DocSecurity>0</DocSecurity>
  <Lines>128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AutanaBooks</dc:creator>
  <cp:keywords/>
  <dc:description>generated by python-docx</dc:description>
  <cp:lastModifiedBy>Franyelit Maria Suarez Carreño</cp:lastModifiedBy>
  <cp:revision>22</cp:revision>
  <cp:lastPrinted>2025-05-23T03:48:00Z</cp:lastPrinted>
  <dcterms:created xsi:type="dcterms:W3CDTF">2025-05-23T03:11:00Z</dcterms:created>
  <dcterms:modified xsi:type="dcterms:W3CDTF">2026-02-10T00:48:00Z</dcterms:modified>
  <cp:category/>
</cp:coreProperties>
</file>